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8 мая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 судебного участка №1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Ханты-Мансийского судебного района дело об административном пра</w:t>
      </w:r>
      <w:r>
        <w:rPr>
          <w:rFonts w:ascii="Times New Roman" w:eastAsia="Times New Roman" w:hAnsi="Times New Roman" w:cs="Times New Roman"/>
        </w:rPr>
        <w:t xml:space="preserve">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245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 xml:space="preserve">КоАП РФ в отношении </w:t>
      </w:r>
      <w:r>
        <w:rPr>
          <w:rFonts w:ascii="Times New Roman" w:eastAsia="Times New Roman" w:hAnsi="Times New Roman" w:cs="Times New Roman"/>
        </w:rPr>
        <w:t>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Fonts w:ascii="Times New Roman" w:eastAsia="Times New Roman" w:hAnsi="Times New Roman" w:cs="Times New Roman"/>
        </w:rPr>
        <w:t xml:space="preserve">Казенного общеобразовательного учреждения ХМАО – Югры «Ханты-Мансийская школа для обучающихся с ограниченными возможностями здоровья»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Барышниковой Светланы Владимировны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Барышникова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директором </w:t>
      </w:r>
      <w:r>
        <w:rPr>
          <w:rFonts w:ascii="Times New Roman" w:eastAsia="Times New Roman" w:hAnsi="Times New Roman" w:cs="Times New Roman"/>
        </w:rPr>
        <w:t>Казенного общеобразовательного учреждения ХМАО – Югры «Ханты-Мансийская школа для обучающихся с ограниченными возможностями здоровья»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осуществляя свою деятельность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>, д.</w:t>
      </w:r>
      <w:r>
        <w:rPr>
          <w:rFonts w:ascii="Times New Roman" w:eastAsia="Times New Roman" w:hAnsi="Times New Roman" w:cs="Times New Roman"/>
        </w:rPr>
        <w:t>33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своевременно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сведения о застрахованных лицах по форме ЕФС-1</w:t>
      </w:r>
      <w:r>
        <w:rPr>
          <w:rFonts w:ascii="Times New Roman" w:eastAsia="Times New Roman" w:hAnsi="Times New Roman" w:cs="Times New Roman"/>
        </w:rPr>
        <w:t xml:space="preserve"> раздел 1, </w:t>
      </w:r>
      <w:r>
        <w:rPr>
          <w:rFonts w:ascii="Times New Roman" w:eastAsia="Times New Roman" w:hAnsi="Times New Roman" w:cs="Times New Roman"/>
        </w:rPr>
        <w:t>подраздел 1.2</w:t>
      </w:r>
      <w:r>
        <w:rPr>
          <w:rFonts w:ascii="Times New Roman" w:eastAsia="Times New Roman" w:hAnsi="Times New Roman" w:cs="Times New Roman"/>
        </w:rPr>
        <w:t xml:space="preserve"> в отношении застрахованного лица со СНИЛС </w:t>
      </w:r>
      <w:r>
        <w:rPr>
          <w:rFonts w:ascii="Times New Roman" w:eastAsia="Times New Roman" w:hAnsi="Times New Roman" w:cs="Times New Roman"/>
        </w:rPr>
        <w:t>063-076-590 60</w:t>
      </w:r>
      <w:r>
        <w:rPr>
          <w:rFonts w:ascii="Times New Roman" w:eastAsia="Times New Roman" w:hAnsi="Times New Roman" w:cs="Times New Roman"/>
        </w:rPr>
        <w:t xml:space="preserve"> в Отделение </w:t>
      </w:r>
      <w:r>
        <w:rPr>
          <w:rFonts w:ascii="Times New Roman" w:eastAsia="Times New Roman" w:hAnsi="Times New Roman" w:cs="Times New Roman"/>
        </w:rPr>
        <w:t>Фонда пенсионного и социального страхования Российской Федерации по Ханты-Мансийскому автон</w:t>
      </w:r>
      <w:r>
        <w:rPr>
          <w:rFonts w:ascii="Times New Roman" w:eastAsia="Times New Roman" w:hAnsi="Times New Roman" w:cs="Times New Roman"/>
        </w:rPr>
        <w:t>омному округу-Югре,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п.4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25.02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правонарушение, предусмотренное ч.1 ст.15.33.2 КоАП РФ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Барышникова С.В.</w:t>
      </w:r>
      <w:r>
        <w:rPr>
          <w:rFonts w:ascii="Times New Roman" w:eastAsia="Times New Roman" w:hAnsi="Times New Roman" w:cs="Times New Roman"/>
        </w:rPr>
        <w:t xml:space="preserve"> правом на юридическую помощь защитника не воспользовалась, вину в совершении правонарушения признала, пояснив, что действительно </w:t>
      </w:r>
      <w:r>
        <w:rPr>
          <w:rFonts w:ascii="Times New Roman" w:eastAsia="Times New Roman" w:hAnsi="Times New Roman" w:cs="Times New Roman"/>
        </w:rPr>
        <w:t>своевременно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сведения</w:t>
      </w:r>
      <w:r>
        <w:rPr>
          <w:rFonts w:ascii="Times New Roman" w:eastAsia="Times New Roman" w:hAnsi="Times New Roman" w:cs="Times New Roman"/>
        </w:rPr>
        <w:t xml:space="preserve"> о застрахованном лице по форме ЕФС-1 в Отделение Фонда пенсионного и социального ст</w:t>
      </w:r>
      <w:r>
        <w:rPr>
          <w:rFonts w:ascii="Times New Roman" w:eastAsia="Times New Roman" w:hAnsi="Times New Roman" w:cs="Times New Roman"/>
        </w:rPr>
        <w:t xml:space="preserve">рахования предоставлены не были по причине отсутствия на тот момент работника ответственного за отправление указанных отчетов.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Заслушав лицо, привлекаемое к административной ответственности, 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Ответственность по ч.1 ст.15.33.2 КоАП РФ наступает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</w:t>
      </w:r>
      <w:r>
        <w:rPr>
          <w:rFonts w:ascii="Times New Roman" w:eastAsia="Times New Roman" w:hAnsi="Times New Roman" w:cs="Times New Roman"/>
        </w:rPr>
        <w:t>работники организаций несут административную ответственность как должностные лица, если законом не установлено иное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Барышниковой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протоколом об ад</w:t>
      </w:r>
      <w:r>
        <w:rPr>
          <w:rFonts w:ascii="Times New Roman" w:eastAsia="Times New Roman" w:hAnsi="Times New Roman" w:cs="Times New Roman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.04</w:t>
      </w:r>
      <w:r>
        <w:rPr>
          <w:rFonts w:ascii="Times New Roman" w:eastAsia="Times New Roman" w:hAnsi="Times New Roman" w:cs="Times New Roman"/>
        </w:rPr>
        <w:t>.2026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копией ак</w:t>
      </w:r>
      <w:r>
        <w:rPr>
          <w:rFonts w:ascii="Times New Roman" w:eastAsia="Times New Roman" w:hAnsi="Times New Roman" w:cs="Times New Roman"/>
        </w:rPr>
        <w:t xml:space="preserve">та о выявлении правонарушения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12.03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согласно которого </w:t>
      </w:r>
      <w:r>
        <w:rPr>
          <w:rFonts w:ascii="Times New Roman" w:eastAsia="Times New Roman" w:hAnsi="Times New Roman" w:cs="Times New Roman"/>
        </w:rPr>
        <w:t xml:space="preserve">сведения по форме ЕФС-1 </w:t>
      </w:r>
      <w:r>
        <w:rPr>
          <w:rFonts w:ascii="Times New Roman" w:eastAsia="Times New Roman" w:hAnsi="Times New Roman" w:cs="Times New Roman"/>
        </w:rPr>
        <w:t xml:space="preserve">были предоставлены </w:t>
      </w:r>
      <w:r>
        <w:rPr>
          <w:rFonts w:ascii="Times New Roman" w:eastAsia="Times New Roman" w:hAnsi="Times New Roman" w:cs="Times New Roman"/>
        </w:rPr>
        <w:t>10.03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реестром;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запросом;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копией отчетности по форме ЕФС-1;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скриншот программного обеспечения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выпиской из ЕГРЮЛ.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Барышниковой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её</w:t>
      </w:r>
      <w:r>
        <w:rPr>
          <w:rFonts w:ascii="Times New Roman" w:eastAsia="Times New Roman" w:hAnsi="Times New Roman" w:cs="Times New Roman"/>
        </w:rPr>
        <w:t xml:space="preserve"> действия, по факту </w:t>
      </w:r>
      <w:r>
        <w:rPr>
          <w:rFonts w:ascii="Times New Roman" w:eastAsia="Times New Roman" w:hAnsi="Times New Roman" w:cs="Times New Roman"/>
        </w:rPr>
        <w:t>за непредставлени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</w:rPr>
        <w:t xml:space="preserve">,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Барышниковой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>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Смягчающих и 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должностное лицо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Fonts w:ascii="Times New Roman" w:eastAsia="Times New Roman" w:hAnsi="Times New Roman" w:cs="Times New Roman"/>
        </w:rPr>
        <w:t xml:space="preserve">Казенного общеобразовательного учреждения ХМАО – Югры «Ханты-Мансийская школа для обучающихся с ограниченными возможностями </w:t>
      </w:r>
      <w:r>
        <w:rPr>
          <w:rFonts w:ascii="Times New Roman" w:eastAsia="Times New Roman" w:hAnsi="Times New Roman" w:cs="Times New Roman"/>
        </w:rPr>
        <w:t>здоровья»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Барышникову</w:t>
      </w:r>
      <w:r>
        <w:rPr>
          <w:rFonts w:ascii="Times New Roman" w:eastAsia="Times New Roman" w:hAnsi="Times New Roman" w:cs="Times New Roman"/>
          <w:b/>
          <w:bCs/>
        </w:rPr>
        <w:t xml:space="preserve"> Светлану Владимировну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ст.15.33.2 КоАП РФ,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Постановление может быть обжалова</w:t>
      </w:r>
      <w:r>
        <w:rPr>
          <w:rFonts w:ascii="Times New Roman" w:eastAsia="Times New Roman" w:hAnsi="Times New Roman" w:cs="Times New Roman"/>
        </w:rPr>
        <w:t xml:space="preserve">но в Ханты-Мансийский районный суд через </w:t>
      </w:r>
      <w:r>
        <w:rPr>
          <w:rFonts w:ascii="Times New Roman" w:eastAsia="Times New Roman" w:hAnsi="Times New Roman" w:cs="Times New Roman"/>
        </w:rPr>
        <w:t xml:space="preserve">мировую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Операционно-кассовый центр №8 Уральского главного управления Центрального банка РФ//О</w:t>
      </w:r>
      <w:r>
        <w:rPr>
          <w:rFonts w:ascii="Times New Roman" w:eastAsia="Times New Roman" w:hAnsi="Times New Roman" w:cs="Times New Roman"/>
        </w:rPr>
        <w:t>КЦ №8 Уральского Г</w:t>
      </w:r>
      <w:r>
        <w:rPr>
          <w:rFonts w:ascii="Times New Roman" w:eastAsia="Times New Roman" w:hAnsi="Times New Roman" w:cs="Times New Roman"/>
        </w:rPr>
        <w:t>У Банка России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</w:t>
      </w:r>
      <w:r>
        <w:rPr>
          <w:rFonts w:ascii="Times New Roman" w:eastAsia="Times New Roman" w:hAnsi="Times New Roman" w:cs="Times New Roman"/>
        </w:rPr>
        <w:t>7162163 КБК 79711601230060001140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</w:t>
      </w:r>
      <w:r>
        <w:rPr>
          <w:rFonts w:ascii="Times New Roman" w:eastAsia="Times New Roman" w:hAnsi="Times New Roman" w:cs="Times New Roman"/>
        </w:rPr>
        <w:t>02700000000</w:t>
      </w:r>
      <w:r>
        <w:rPr>
          <w:rFonts w:ascii="Times New Roman" w:eastAsia="Times New Roman" w:hAnsi="Times New Roman" w:cs="Times New Roman"/>
        </w:rPr>
        <w:t>397186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.В. </w:t>
      </w:r>
      <w:r>
        <w:rPr>
          <w:rFonts w:ascii="Times New Roman" w:eastAsia="Times New Roman" w:hAnsi="Times New Roman" w:cs="Times New Roman"/>
        </w:rPr>
        <w:t>Худяков</w:t>
      </w:r>
    </w:p>
    <w:p>
      <w:pPr>
        <w:spacing w:before="0" w:after="0"/>
      </w:pPr>
      <w:r>
        <w:rPr>
          <w:rStyle w:val="cat-UserDefinedgrp-26rplc-33"/>
          <w:rFonts w:ascii="Times New Roman" w:eastAsia="Times New Roman" w:hAnsi="Times New Roman" w:cs="Times New Roman"/>
        </w:rPr>
        <w:t>...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6rplc-33">
    <w:name w:val="cat-UserDefined grp-26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